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School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brain    </w:t>
      </w:r>
      <w:r>
        <w:t xml:space="preserve">   calculator    </w:t>
      </w:r>
      <w:r>
        <w:t xml:space="preserve">   lunch    </w:t>
      </w:r>
      <w:r>
        <w:t xml:space="preserve">   water    </w:t>
      </w:r>
      <w:r>
        <w:t xml:space="preserve">   cologne    </w:t>
      </w:r>
      <w:r>
        <w:t xml:space="preserve">   perfume    </w:t>
      </w:r>
      <w:r>
        <w:t xml:space="preserve">   snacks    </w:t>
      </w:r>
      <w:r>
        <w:t xml:space="preserve">   charger    </w:t>
      </w:r>
      <w:r>
        <w:t xml:space="preserve">   phone    </w:t>
      </w:r>
      <w:r>
        <w:t xml:space="preserve">   earphones    </w:t>
      </w:r>
      <w:r>
        <w:t xml:space="preserve">   highlighters    </w:t>
      </w:r>
      <w:r>
        <w:t xml:space="preserve">   lotion    </w:t>
      </w:r>
      <w:r>
        <w:t xml:space="preserve">   gum    </w:t>
      </w:r>
      <w:r>
        <w:t xml:space="preserve">   notebooks    </w:t>
      </w:r>
      <w:r>
        <w:t xml:space="preserve">   folders    </w:t>
      </w:r>
      <w:r>
        <w:t xml:space="preserve">   hand sanitizer    </w:t>
      </w:r>
      <w:r>
        <w:t xml:space="preserve">   pens    </w:t>
      </w:r>
      <w:r>
        <w:t xml:space="preserve">   pencils    </w:t>
      </w:r>
      <w:r>
        <w:t xml:space="preserve">   chapstick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Essentials</dc:title>
  <dcterms:created xsi:type="dcterms:W3CDTF">2021-10-11T08:58:54Z</dcterms:created>
  <dcterms:modified xsi:type="dcterms:W3CDTF">2021-10-11T08:58:54Z</dcterms:modified>
</cp:coreProperties>
</file>