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Girls Locker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Hurdles    </w:t>
      </w:r>
      <w:r>
        <w:t xml:space="preserve">   Long Jump    </w:t>
      </w:r>
      <w:r>
        <w:t xml:space="preserve">   Serve    </w:t>
      </w:r>
      <w:r>
        <w:t xml:space="preserve">   Free Throw    </w:t>
      </w:r>
      <w:r>
        <w:t xml:space="preserve">   Three Pointer    </w:t>
      </w:r>
      <w:r>
        <w:t xml:space="preserve">   Bump Set Spike    </w:t>
      </w:r>
      <w:r>
        <w:t xml:space="preserve">   San Jon Coyotes    </w:t>
      </w:r>
      <w:r>
        <w:t xml:space="preserve">   One Day at a Time    </w:t>
      </w:r>
      <w:r>
        <w:t xml:space="preserve">   Defense    </w:t>
      </w:r>
      <w:r>
        <w:t xml:space="preserve">   Offense    </w:t>
      </w:r>
      <w:r>
        <w:t xml:space="preserve">   Track    </w:t>
      </w:r>
      <w:r>
        <w:t xml:space="preserve">   State Championship    </w:t>
      </w:r>
      <w:r>
        <w:t xml:space="preserve">   Volleyball    </w:t>
      </w:r>
      <w:r>
        <w:t xml:space="preserve">   Basketball    </w:t>
      </w:r>
      <w:r>
        <w:t xml:space="preserve">   Leadership    </w:t>
      </w:r>
      <w:r>
        <w:t xml:space="preserve">   Dedication    </w:t>
      </w:r>
      <w:r>
        <w:t xml:space="preserve">   Sportsmanship    </w:t>
      </w:r>
      <w:r>
        <w:t xml:space="preserve">   Teamwork    </w:t>
      </w:r>
      <w:r>
        <w:t xml:space="preserve">   Hustle    </w:t>
      </w:r>
      <w:r>
        <w:t xml:space="preserve">   Desire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Girls Locker Room</dc:title>
  <dcterms:created xsi:type="dcterms:W3CDTF">2021-10-11T08:58:47Z</dcterms:created>
  <dcterms:modified xsi:type="dcterms:W3CDTF">2021-10-11T08:58:47Z</dcterms:modified>
</cp:coreProperties>
</file>