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Graduate Vocabulary Words  1 - 10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abrogate    </w:t>
      </w:r>
      <w:r>
        <w:t xml:space="preserve">   chicanery    </w:t>
      </w:r>
      <w:r>
        <w:t xml:space="preserve">   abjure    </w:t>
      </w:r>
      <w:r>
        <w:t xml:space="preserve">   bowdlerize    </w:t>
      </w:r>
      <w:r>
        <w:t xml:space="preserve">   abstemious    </w:t>
      </w:r>
      <w:r>
        <w:t xml:space="preserve">   auspicious    </w:t>
      </w:r>
      <w:r>
        <w:t xml:space="preserve">   acumen    </w:t>
      </w:r>
      <w:r>
        <w:t xml:space="preserve">   bellicose    </w:t>
      </w:r>
      <w:r>
        <w:t xml:space="preserve">   belie    </w:t>
      </w:r>
      <w:r>
        <w:t xml:space="preserve">   antebellum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Graduate Vocabulary Words  1 - 10</dc:title>
  <dcterms:created xsi:type="dcterms:W3CDTF">2021-10-11T08:58:52Z</dcterms:created>
  <dcterms:modified xsi:type="dcterms:W3CDTF">2021-10-11T08:58:52Z</dcterms:modified>
</cp:coreProperties>
</file>