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Graduates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School    </w:t>
      </w:r>
      <w:r>
        <w:t xml:space="preserve">   Syllabus    </w:t>
      </w:r>
      <w:r>
        <w:t xml:space="preserve">   Studies    </w:t>
      </w:r>
      <w:r>
        <w:t xml:space="preserve">   Skills    </w:t>
      </w:r>
      <w:r>
        <w:t xml:space="preserve">   Books    </w:t>
      </w:r>
      <w:r>
        <w:t xml:space="preserve">   Ceremony    </w:t>
      </w:r>
      <w:r>
        <w:t xml:space="preserve">   University    </w:t>
      </w:r>
      <w:r>
        <w:t xml:space="preserve">   College    </w:t>
      </w:r>
      <w:r>
        <w:t xml:space="preserve">   Degree    </w:t>
      </w:r>
      <w:r>
        <w:t xml:space="preserve">   Academic    </w:t>
      </w:r>
      <w:r>
        <w:t xml:space="preserve">   Achievement    </w:t>
      </w:r>
      <w:r>
        <w:t xml:space="preserve">   Education    </w:t>
      </w:r>
      <w:r>
        <w:t xml:space="preserve">   Successful    </w:t>
      </w:r>
      <w:r>
        <w:t xml:space="preserve">   Dorms    </w:t>
      </w:r>
      <w:r>
        <w:t xml:space="preserve">   Major    </w:t>
      </w:r>
      <w:r>
        <w:t xml:space="preserve">   Scholarship    </w:t>
      </w:r>
      <w:r>
        <w:t xml:space="preserve">   Student Loan    </w:t>
      </w:r>
      <w:r>
        <w:t xml:space="preserve">   Diploma    </w:t>
      </w:r>
      <w:r>
        <w:t xml:space="preserve">   Graduate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Graduates</dc:title>
  <dcterms:created xsi:type="dcterms:W3CDTF">2021-10-11T08:59:17Z</dcterms:created>
  <dcterms:modified xsi:type="dcterms:W3CDTF">2021-10-11T08:59:17Z</dcterms:modified>
</cp:coreProperties>
</file>