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School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triangle, acute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Spanish, French, American Sign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credits needed, Chemistry,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credits needed, The Living Earth, Biology, Environmental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60 credits needed, CTE, VPA, LOTE, Electives, not pre but..., not first but....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Periodic Table, Atomic Structure,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 credits needed, Micro and Macro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 credits needed, The Great Depression,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40 credits needed, The Great Gatsby, Beowulf, The Catcher in the Rye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20 credits needed, Weight Training, Fitness, Walking,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Involves high school students simultaneously taking college classes.  Students will have the opportunity to receive both High School and College credit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UC/CSU College admission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credits needed, The Constitution, Legislative Branch, Executive Branch,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Drama, Photography, Art, Ceramics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credits needed, World War II, The Ottoman Empire,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teaching specific career skills to students in middle school, high school, and post-secondary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will take this many credits to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standardized test widely used for college admissions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Isaac Newton, Albert 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standardized test covers 4 academic skill areas: English , mathematics, reading and science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Charles Darwin, Gregor Mendel, Rachel Carson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 + 5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30 credits needed, You will need to get out your TI 84 Plus for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Each class is worth this many credits per semester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Information</dc:title>
  <dcterms:created xsi:type="dcterms:W3CDTF">2021-10-11T08:59:51Z</dcterms:created>
  <dcterms:modified xsi:type="dcterms:W3CDTF">2021-10-11T08:59:51Z</dcterms:modified>
</cp:coreProperties>
</file>