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Math Vocabulary Worksheet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method that you use to remember how to multiply two binomials?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to find what to multiply together to get an expression, that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polynomial with two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number made by squaring a whole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polynomial with just one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your favorite high school math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terms whose variables (and exponents) are NOT the same?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expression with more than two algebraic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the number that is directly in front of a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polynomial with three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either a single number or a variable, or numbers and variables multiplied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terms whose variables (and exponents) are the same?</w:t>
            </w:r>
          </w:p>
        </w:tc>
      </w:tr>
    </w:tbl>
    <w:p>
      <w:pPr>
        <w:pStyle w:val="WordBankMedium"/>
      </w:pPr>
      <w:r>
        <w:t xml:space="preserve">   Polynomial    </w:t>
      </w:r>
      <w:r>
        <w:t xml:space="preserve">   Term    </w:t>
      </w:r>
      <w:r>
        <w:t xml:space="preserve">   Coefficient    </w:t>
      </w:r>
      <w:r>
        <w:t xml:space="preserve">   Like Terms    </w:t>
      </w:r>
      <w:r>
        <w:t xml:space="preserve">   Unlike Terms    </w:t>
      </w:r>
      <w:r>
        <w:t xml:space="preserve">   Foil Method    </w:t>
      </w:r>
      <w:r>
        <w:t xml:space="preserve">   Binomial    </w:t>
      </w:r>
      <w:r>
        <w:t xml:space="preserve">   Trinomial    </w:t>
      </w:r>
      <w:r>
        <w:t xml:space="preserve">   Factor    </w:t>
      </w:r>
      <w:r>
        <w:t xml:space="preserve">   Perfect Square    </w:t>
      </w:r>
      <w:r>
        <w:t xml:space="preserve">   Monomial    </w:t>
      </w:r>
      <w:r>
        <w:t xml:space="preserve">   Mr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Math Vocabulary Worksheet #1</dc:title>
  <dcterms:created xsi:type="dcterms:W3CDTF">2022-01-14T03:32:11Z</dcterms:created>
  <dcterms:modified xsi:type="dcterms:W3CDTF">2022-01-14T03:32:11Z</dcterms:modified>
</cp:coreProperties>
</file>