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Pineapple Queen    </w:t>
      </w:r>
      <w:r>
        <w:t xml:space="preserve">   right here right now    </w:t>
      </w:r>
      <w:r>
        <w:t xml:space="preserve">   Gotta go my own way    </w:t>
      </w:r>
      <w:r>
        <w:t xml:space="preserve">   can i have this dance    </w:t>
      </w:r>
      <w:r>
        <w:t xml:space="preserve">   Work This out    </w:t>
      </w:r>
      <w:r>
        <w:t xml:space="preserve">   Tiara    </w:t>
      </w:r>
      <w:r>
        <w:t xml:space="preserve">   Rocket man    </w:t>
      </w:r>
      <w:r>
        <w:t xml:space="preserve">   Clique    </w:t>
      </w:r>
      <w:r>
        <w:t xml:space="preserve">   Talent    </w:t>
      </w:r>
      <w:r>
        <w:t xml:space="preserve">   Chemistry    </w:t>
      </w:r>
      <w:r>
        <w:t xml:space="preserve">   High School Musical    </w:t>
      </w:r>
      <w:r>
        <w:t xml:space="preserve">   Albuquerque    </w:t>
      </w:r>
      <w:r>
        <w:t xml:space="preserve">   Wildcats    </w:t>
      </w:r>
      <w:r>
        <w:t xml:space="preserve">   Theatre    </w:t>
      </w:r>
      <w:r>
        <w:t xml:space="preserve">   Drama    </w:t>
      </w:r>
      <w:r>
        <w:t xml:space="preserve">   Mr.fulton    </w:t>
      </w:r>
      <w:r>
        <w:t xml:space="preserve">   Golf    </w:t>
      </w:r>
      <w:r>
        <w:t xml:space="preserve">   Baseball    </w:t>
      </w:r>
      <w:r>
        <w:t xml:space="preserve">   Jason    </w:t>
      </w:r>
      <w:r>
        <w:t xml:space="preserve">   Martha    </w:t>
      </w:r>
      <w:r>
        <w:t xml:space="preserve">   East High    </w:t>
      </w:r>
      <w:r>
        <w:t xml:space="preserve">   Bolton    </w:t>
      </w:r>
      <w:r>
        <w:t xml:space="preserve">   Zeke    </w:t>
      </w:r>
      <w:r>
        <w:t xml:space="preserve">   Lava Springs    </w:t>
      </w:r>
      <w:r>
        <w:t xml:space="preserve">   Breaking Free    </w:t>
      </w:r>
      <w:r>
        <w:t xml:space="preserve">   Basketball    </w:t>
      </w:r>
      <w:r>
        <w:t xml:space="preserve">   Sharpay    </w:t>
      </w:r>
      <w:r>
        <w:t xml:space="preserve">   Ryan    </w:t>
      </w:r>
      <w:r>
        <w:t xml:space="preserve">   Kelsi    </w:t>
      </w:r>
      <w:r>
        <w:t xml:space="preserve">   Chad    </w:t>
      </w:r>
      <w:r>
        <w:t xml:space="preserve">   Taylor    </w:t>
      </w:r>
      <w:r>
        <w:t xml:space="preserve">   Gabriella    </w:t>
      </w:r>
      <w:r>
        <w:t xml:space="preserve">   Troy    </w:t>
      </w:r>
      <w:r>
        <w:t xml:space="preserve">   MS.Darbus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Musical</dc:title>
  <dcterms:created xsi:type="dcterms:W3CDTF">2021-10-11T08:59:20Z</dcterms:created>
  <dcterms:modified xsi:type="dcterms:W3CDTF">2021-10-11T08:59:20Z</dcterms:modified>
</cp:coreProperties>
</file>