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Mrs Darbus    </w:t>
      </w:r>
      <w:r>
        <w:t xml:space="preserve">   Coleman    </w:t>
      </w:r>
      <w:r>
        <w:t xml:space="preserve">   Monique    </w:t>
      </w:r>
      <w:r>
        <w:t xml:space="preserve">   Corbin Bleu    </w:t>
      </w:r>
      <w:r>
        <w:t xml:space="preserve">   Grabeel    </w:t>
      </w:r>
      <w:r>
        <w:t xml:space="preserve">   Lucas    </w:t>
      </w:r>
      <w:r>
        <w:t xml:space="preserve">   Tisdale    </w:t>
      </w:r>
      <w:r>
        <w:t xml:space="preserve">   Ashley    </w:t>
      </w:r>
      <w:r>
        <w:t xml:space="preserve">   Hudgens    </w:t>
      </w:r>
      <w:r>
        <w:t xml:space="preserve">   Prom    </w:t>
      </w:r>
      <w:r>
        <w:t xml:space="preserve">   College    </w:t>
      </w:r>
      <w:r>
        <w:t xml:space="preserve">   Sad    </w:t>
      </w:r>
      <w:r>
        <w:t xml:space="preserve">   Cooks    </w:t>
      </w:r>
      <w:r>
        <w:t xml:space="preserve">   Country Club House    </w:t>
      </w:r>
      <w:r>
        <w:t xml:space="preserve">   Summer    </w:t>
      </w:r>
      <w:r>
        <w:t xml:space="preserve">   Sing    </w:t>
      </w:r>
      <w:r>
        <w:t xml:space="preserve">   Dance    </w:t>
      </w:r>
      <w:r>
        <w:t xml:space="preserve">   Now or Never    </w:t>
      </w:r>
      <w:r>
        <w:t xml:space="preserve">   Love    </w:t>
      </w:r>
      <w:r>
        <w:t xml:space="preserve">   Zeke    </w:t>
      </w:r>
      <w:r>
        <w:t xml:space="preserve">   Evans    </w:t>
      </w:r>
      <w:r>
        <w:t xml:space="preserve">   Efron    </w:t>
      </w:r>
      <w:r>
        <w:t xml:space="preserve">   Zac    </w:t>
      </w:r>
      <w:r>
        <w:t xml:space="preserve">   Montez    </w:t>
      </w:r>
      <w:r>
        <w:t xml:space="preserve">   Bolton    </w:t>
      </w:r>
      <w:r>
        <w:t xml:space="preserve">   East High    </w:t>
      </w:r>
      <w:r>
        <w:t xml:space="preserve">   Taylor    </w:t>
      </w:r>
      <w:r>
        <w:t xml:space="preserve">   Chad    </w:t>
      </w:r>
      <w:r>
        <w:t xml:space="preserve">   Ryan    </w:t>
      </w:r>
      <w:r>
        <w:t xml:space="preserve">   Sharpay    </w:t>
      </w:r>
      <w:r>
        <w:t xml:space="preserve">   Gabriella    </w:t>
      </w:r>
      <w:r>
        <w:t xml:space="preserve">   Vanessa    </w:t>
      </w:r>
      <w:r>
        <w:t xml:space="preserve">   Baseball    </w:t>
      </w:r>
      <w:r>
        <w:t xml:space="preserve">   Basketball    </w:t>
      </w:r>
      <w:r>
        <w:t xml:space="preserve">   Senior Year    </w:t>
      </w:r>
      <w:r>
        <w:t xml:space="preserve">   Troy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2021-10-11T08:59:34Z</dcterms:created>
  <dcterms:modified xsi:type="dcterms:W3CDTF">2021-10-11T08:59:34Z</dcterms:modified>
</cp:coreProperties>
</file>