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Darbus says this word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set up phone call what does Taylor offer Gabriella to cheer 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the start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Gabriella and Troy say they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movie written by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East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Scott is the _____ of East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to describe Darbus's detentions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East High's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Ryan's favorite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team spell instead of "Go Drama Club"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Sharpay's highest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Zeke bring to Sharpay during status quo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2021-10-11T08:59:36Z</dcterms:created>
  <dcterms:modified xsi:type="dcterms:W3CDTF">2021-10-11T08:59:36Z</dcterms:modified>
</cp:coreProperties>
</file>