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audition    </w:t>
      </w:r>
      <w:r>
        <w:t xml:space="preserve">   basketball    </w:t>
      </w:r>
      <w:r>
        <w:t xml:space="preserve">   callback    </w:t>
      </w:r>
      <w:r>
        <w:t xml:space="preserve">   chad    </w:t>
      </w:r>
      <w:r>
        <w:t xml:space="preserve">   dave    </w:t>
      </w:r>
      <w:r>
        <w:t xml:space="preserve">   gabriella    </w:t>
      </w:r>
      <w:r>
        <w:t xml:space="preserve">   jack    </w:t>
      </w:r>
      <w:r>
        <w:t xml:space="preserve">   jason    </w:t>
      </w:r>
      <w:r>
        <w:t xml:space="preserve">   kelsi    </w:t>
      </w:r>
      <w:r>
        <w:t xml:space="preserve">   locker    </w:t>
      </w:r>
      <w:r>
        <w:t xml:space="preserve">   martha    </w:t>
      </w:r>
      <w:r>
        <w:t xml:space="preserve">   ryan    </w:t>
      </w:r>
      <w:r>
        <w:t xml:space="preserve">   sharpay    </w:t>
      </w:r>
      <w:r>
        <w:t xml:space="preserve">   singing    </w:t>
      </w:r>
      <w:r>
        <w:t xml:space="preserve">   taylor    </w:t>
      </w:r>
      <w:r>
        <w:t xml:space="preserve">   troy    </w:t>
      </w:r>
      <w:r>
        <w:t xml:space="preserve">   wilcats    </w:t>
      </w:r>
      <w:r>
        <w:t xml:space="preserve">   zeke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Musical</dc:title>
  <dcterms:created xsi:type="dcterms:W3CDTF">2021-10-11T09:00:07Z</dcterms:created>
  <dcterms:modified xsi:type="dcterms:W3CDTF">2021-10-11T09:00:07Z</dcterms:modified>
</cp:coreProperties>
</file>