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karaoke    </w:t>
      </w:r>
      <w:r>
        <w:t xml:space="preserve">   school    </w:t>
      </w:r>
      <w:r>
        <w:t xml:space="preserve">   basketball    </w:t>
      </w:r>
      <w:r>
        <w:t xml:space="preserve">   preforming    </w:t>
      </w:r>
      <w:r>
        <w:t xml:space="preserve">   singing    </w:t>
      </w:r>
      <w:r>
        <w:t xml:space="preserve">   Senior Project    </w:t>
      </w:r>
      <w:r>
        <w:t xml:space="preserve">   Kelsi    </w:t>
      </w:r>
      <w:r>
        <w:t xml:space="preserve">   Taylor    </w:t>
      </w:r>
      <w:r>
        <w:t xml:space="preserve">   Ryan    </w:t>
      </w:r>
      <w:r>
        <w:t xml:space="preserve">   Chad    </w:t>
      </w:r>
      <w:r>
        <w:t xml:space="preserve">   Sharpay    </w:t>
      </w:r>
      <w:r>
        <w:t xml:space="preserve">   Gabriella    </w:t>
      </w:r>
      <w:r>
        <w:t xml:space="preserve">   Troy    </w:t>
      </w:r>
      <w:r>
        <w:t xml:space="preserve">   musical    </w:t>
      </w:r>
      <w:r>
        <w:t xml:space="preserve">   high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Musical</dc:title>
  <dcterms:created xsi:type="dcterms:W3CDTF">2021-10-11T08:58:49Z</dcterms:created>
  <dcterms:modified xsi:type="dcterms:W3CDTF">2021-10-11T08:58:49Z</dcterms:modified>
</cp:coreProperties>
</file>