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Musical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High School    </w:t>
      </w:r>
      <w:r>
        <w:t xml:space="preserve">   Drama Club    </w:t>
      </w:r>
      <w:r>
        <w:t xml:space="preserve">   Cyndra    </w:t>
      </w:r>
      <w:r>
        <w:t xml:space="preserve">   Cathy    </w:t>
      </w:r>
      <w:r>
        <w:t xml:space="preserve">   Susan    </w:t>
      </w:r>
      <w:r>
        <w:t xml:space="preserve">   James    </w:t>
      </w:r>
      <w:r>
        <w:t xml:space="preserve">   Thespians    </w:t>
      </w:r>
      <w:r>
        <w:t xml:space="preserve">   Jocks    </w:t>
      </w:r>
      <w:r>
        <w:t xml:space="preserve">   Brainiacs    </w:t>
      </w:r>
      <w:r>
        <w:t xml:space="preserve">   Cheerleaders    </w:t>
      </w:r>
      <w:r>
        <w:t xml:space="preserve">   Martha Cox    </w:t>
      </w:r>
      <w:r>
        <w:t xml:space="preserve">   Ms. Tenny    </w:t>
      </w:r>
      <w:r>
        <w:t xml:space="preserve">   Coach Bolton    </w:t>
      </w:r>
      <w:r>
        <w:t xml:space="preserve">   Ms. Darbus    </w:t>
      </w:r>
      <w:r>
        <w:t xml:space="preserve">   Jack Scott    </w:t>
      </w:r>
      <w:r>
        <w:t xml:space="preserve">   Taylor    </w:t>
      </w:r>
      <w:r>
        <w:t xml:space="preserve">   Zeke    </w:t>
      </w:r>
      <w:r>
        <w:t xml:space="preserve">   Chad    </w:t>
      </w:r>
      <w:r>
        <w:t xml:space="preserve">   Kelsi    </w:t>
      </w:r>
      <w:r>
        <w:t xml:space="preserve">   Sharpay    </w:t>
      </w:r>
      <w:r>
        <w:t xml:space="preserve">   Ryan    </w:t>
      </w:r>
      <w:r>
        <w:t xml:space="preserve">   Troy    </w:t>
      </w:r>
      <w:r>
        <w:t xml:space="preserve">   Gabriella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 Wordsearch</dc:title>
  <dcterms:created xsi:type="dcterms:W3CDTF">2021-10-11T08:59:53Z</dcterms:created>
  <dcterms:modified xsi:type="dcterms:W3CDTF">2021-10-11T08:59:53Z</dcterms:modified>
</cp:coreProperties>
</file>