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the ownership in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owns stock in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or program that teaches job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that is not required but can be chosen by students according to their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possibility of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 that colleges charge to take their classes.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Planning Skills</dc:title>
  <dcterms:created xsi:type="dcterms:W3CDTF">2021-10-11T08:59:02Z</dcterms:created>
  <dcterms:modified xsi:type="dcterms:W3CDTF">2021-10-11T08:59:02Z</dcterms:modified>
</cp:coreProperties>
</file>