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High School Prep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Success    </w:t>
      </w:r>
      <w:r>
        <w:t xml:space="preserve">   Character    </w:t>
      </w:r>
      <w:r>
        <w:t xml:space="preserve">   Grades    </w:t>
      </w:r>
      <w:r>
        <w:t xml:space="preserve">   Interview    </w:t>
      </w:r>
      <w:r>
        <w:t xml:space="preserve">   Essay    </w:t>
      </w:r>
      <w:r>
        <w:t xml:space="preserve">   algebra    </w:t>
      </w:r>
      <w:r>
        <w:t xml:space="preserve">   chemistry    </w:t>
      </w:r>
      <w:r>
        <w:t xml:space="preserve">   Boarding schools    </w:t>
      </w:r>
      <w:r>
        <w:t xml:space="preserve">   Extracurricular    </w:t>
      </w:r>
      <w:r>
        <w:t xml:space="preserve">   Private    </w:t>
      </w:r>
      <w:r>
        <w:t xml:space="preserve">   Recommendation    </w:t>
      </w:r>
      <w:r>
        <w:t xml:space="preserve">   Advisor    </w:t>
      </w:r>
      <w:r>
        <w:t xml:space="preserve">   Teacher    </w:t>
      </w:r>
      <w:r>
        <w:t xml:space="preserve">   ISEE    </w:t>
      </w:r>
      <w:r>
        <w:t xml:space="preserve">   Preparation    </w:t>
      </w:r>
      <w:r>
        <w:t xml:space="preserve">   Interest    </w:t>
      </w:r>
      <w:r>
        <w:t xml:space="preserve">   Applicant    </w:t>
      </w:r>
      <w:r>
        <w:t xml:space="preserve">   Admissions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Prep</dc:title>
  <dcterms:created xsi:type="dcterms:W3CDTF">2021-10-11T08:58:28Z</dcterms:created>
  <dcterms:modified xsi:type="dcterms:W3CDTF">2021-10-11T08:58:28Z</dcterms:modified>
</cp:coreProperties>
</file>