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algebra 1    </w:t>
      </w:r>
      <w:r>
        <w:t xml:space="preserve">   algebra2    </w:t>
      </w:r>
      <w:r>
        <w:t xml:space="preserve">   government    </w:t>
      </w:r>
      <w:r>
        <w:t xml:space="preserve">   art    </w:t>
      </w:r>
      <w:r>
        <w:t xml:space="preserve">   band    </w:t>
      </w:r>
      <w:r>
        <w:t xml:space="preserve">   biology    </w:t>
      </w:r>
      <w:r>
        <w:t xml:space="preserve">   celebrate    </w:t>
      </w:r>
      <w:r>
        <w:t xml:space="preserve">   college    </w:t>
      </w:r>
      <w:r>
        <w:t xml:space="preserve">   credit    </w:t>
      </w:r>
      <w:r>
        <w:t xml:space="preserve">   english    </w:t>
      </w:r>
      <w:r>
        <w:t xml:space="preserve">   physical education    </w:t>
      </w:r>
      <w:r>
        <w:t xml:space="preserve">   language    </w:t>
      </w:r>
      <w:r>
        <w:t xml:space="preserve">   graduation    </w:t>
      </w:r>
      <w:r>
        <w:t xml:space="preserve">   music    </w:t>
      </w:r>
      <w:r>
        <w:t xml:space="preserve">   Chemistry    </w:t>
      </w:r>
      <w:r>
        <w:t xml:space="preserve">   service learning    </w:t>
      </w:r>
      <w:r>
        <w:t xml:space="preserve">   u.s. history    </w:t>
      </w:r>
      <w:r>
        <w:t xml:space="preserve">   world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Requirements</dc:title>
  <dcterms:created xsi:type="dcterms:W3CDTF">2021-10-11T08:58:42Z</dcterms:created>
  <dcterms:modified xsi:type="dcterms:W3CDTF">2021-10-11T08:58:42Z</dcterms:modified>
</cp:coreProperties>
</file>