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Teacher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Must have good ______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Growth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Similar career: _____ school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Degree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the job: apply multiple _______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school course: Academy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Median wage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Must be good with modern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Helpful major: teacher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Degree preferred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Teacher</dc:title>
  <dcterms:created xsi:type="dcterms:W3CDTF">2021-10-11T08:58:40Z</dcterms:created>
  <dcterms:modified xsi:type="dcterms:W3CDTF">2021-10-11T08:58:40Z</dcterms:modified>
</cp:coreProperties>
</file>