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description of the goals of a business and how it will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or program that teaches job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 Vocab</dc:title>
  <dcterms:created xsi:type="dcterms:W3CDTF">2021-10-11T08:59:40Z</dcterms:created>
  <dcterms:modified xsi:type="dcterms:W3CDTF">2021-10-11T08:59:40Z</dcterms:modified>
</cp:coreProperties>
</file>