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paid of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of study beyond a bachelor's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completing a program of study in a particular area, usually lasting two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of completion awarded to a person after successfully completing a required set of collage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Methods of paying for education/training, such as grants, scholarships,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of measurements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Planing Skills</dc:title>
  <dcterms:created xsi:type="dcterms:W3CDTF">2021-10-11T08:58:26Z</dcterms:created>
  <dcterms:modified xsi:type="dcterms:W3CDTF">2021-10-11T08:58:26Z</dcterms:modified>
</cp:coreProperties>
</file>