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not required but can be chosen by the students according to their interests.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Possibility of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paid or unpaid position that involves direct work experience in the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the ownership in 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study beyond a bachelor's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completing a program of study in a particular area, usually lasting 2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successfully completing a required set of college courses in both general and specific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 that colleges charge to take their classes.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towards graduation.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Crossword Puzzle</dc:title>
  <dcterms:created xsi:type="dcterms:W3CDTF">2021-10-11T08:58:19Z</dcterms:created>
  <dcterms:modified xsi:type="dcterms:W3CDTF">2021-10-11T08:58:19Z</dcterms:modified>
</cp:coreProperties>
</file>