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certificate of completion awarded to a person after completing a program of study in a particular area, usually lasting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stating that a person has passed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not required but can be chosen by students according to their interests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of study beyond a bachelors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</dc:title>
  <dcterms:created xsi:type="dcterms:W3CDTF">2021-10-11T08:58:56Z</dcterms:created>
  <dcterms:modified xsi:type="dcterms:W3CDTF">2021-10-11T08:58:56Z</dcterms:modified>
</cp:coreProperties>
</file>