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share of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2 or more companies rival for consumer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 who purchases a good or service with the intent to use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2021-10-11T08:59:00Z</dcterms:created>
  <dcterms:modified xsi:type="dcterms:W3CDTF">2021-10-11T08:59:00Z</dcterms:modified>
</cp:coreProperties>
</file>