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owned by many people but treated by the law as though it were owned by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that is required before another course is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program that teaches job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description of the goals of a business and how it will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Learning on the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 that colleges charge to take their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</dc:title>
  <dcterms:created xsi:type="dcterms:W3CDTF">2021-10-11T08:59:02Z</dcterms:created>
  <dcterms:modified xsi:type="dcterms:W3CDTF">2021-10-11T08:59:02Z</dcterms:modified>
</cp:coreProperties>
</file>