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paid or unpaid position that involves direct work experience in a career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Vocabulary </dc:title>
  <dcterms:created xsi:type="dcterms:W3CDTF">2021-10-11T08:58:28Z</dcterms:created>
  <dcterms:modified xsi:type="dcterms:W3CDTF">2021-10-11T08:58:28Z</dcterms:modified>
</cp:coreProperties>
</file>