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certificate of completion that is awarded to a person after successfully completing a certain program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other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program where someone learns how to do a certain job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course that isn't required but can be chosen by students according to their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of study beyond a bachelor's degress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or training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course that is required before another course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temperary unpaid or paid position that involves direct work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2021-10-11T08:59:28Z</dcterms:created>
  <dcterms:modified xsi:type="dcterms:W3CDTF">2021-10-11T08:59:28Z</dcterms:modified>
</cp:coreProperties>
</file>