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the ownership in a 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2021-10-11T08:59:32Z</dcterms:created>
  <dcterms:modified xsi:type="dcterms:W3CDTF">2021-10-11T08:59:32Z</dcterms:modified>
</cp:coreProperties>
</file>