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or program that teaches job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 progressing toward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stating that a person has passed a five-part test in the areas of writing,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on the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education or training following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required before another course can be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successfully completing a required set of college courses in both general and specific areas.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of paying for education/training, such as grants, scholarships,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paid or unpaid job position that involves direct work experience in a work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2021-10-11T08:58:51Z</dcterms:created>
  <dcterms:modified xsi:type="dcterms:W3CDTF">2021-10-11T08:58:51Z</dcterms:modified>
</cp:coreProperties>
</file>