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High School and Career Planning Skills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creates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Possibility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two or more companies rival for consumer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course or program that teaches job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On-The-Job training (OJT)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education or training following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Business that two or more people own and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fee that colleges charge to take their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share of the ownership in a company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 Vocabulary</dc:title>
  <dcterms:created xsi:type="dcterms:W3CDTF">2021-10-11T08:58:53Z</dcterms:created>
  <dcterms:modified xsi:type="dcterms:W3CDTF">2021-10-11T08:58:53Z</dcterms:modified>
</cp:coreProperties>
</file>