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business owned by one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that is not required but can be chosen by students according to their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study beyond a bachelor's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description of the goals of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purchase a good or service with the indent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that two or more people own and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 that colleges charge to take their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creates a good or service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2021-10-11T08:59:02Z</dcterms:created>
  <dcterms:modified xsi:type="dcterms:W3CDTF">2021-10-11T08:59:02Z</dcterms:modified>
</cp:coreProperties>
</file>