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companies rival for consumer dollars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Vocab.</dc:title>
  <dcterms:created xsi:type="dcterms:W3CDTF">2021-10-11T08:59:08Z</dcterms:created>
  <dcterms:modified xsi:type="dcterms:W3CDTF">2021-10-11T08:59:08Z</dcterms:modified>
</cp:coreProperties>
</file>