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methods of paying for education/training, such as grants, scholarships,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2021-10-11T08:59:13Z</dcterms:created>
  <dcterms:modified xsi:type="dcterms:W3CDTF">2021-10-11T08:59:13Z</dcterms:modified>
</cp:coreProperties>
</file>