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completing a program of study in a particular area, usually lasting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owned by many people but treated by the law as it is owned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that two or more people own and operate.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owned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that is not required but can be chosen by students according to their interests.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stating that a person has passed a five part test in the areas of writing, social studies, science, reading and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measurement that schools use to determine whether students are progressing toward graduation.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required before another course can be taken.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2021-10-11T08:59:15Z</dcterms:created>
  <dcterms:modified xsi:type="dcterms:W3CDTF">2021-10-11T08:59:15Z</dcterms:modified>
</cp:coreProperties>
</file>