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course that is not required but can be chosen by students according to their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that two or more people own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share of the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unit of measurement that schools use to determine whether students are progressing toward graduation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2021-10-11T08:59:20Z</dcterms:created>
  <dcterms:modified xsi:type="dcterms:W3CDTF">2021-10-11T08:59:20Z</dcterms:modified>
</cp:coreProperties>
</file>