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organizes, manages, and assumes the risk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share of the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two or more people own and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2021-10-11T08:59:22Z</dcterms:created>
  <dcterms:modified xsi:type="dcterms:W3CDTF">2021-10-11T08:59:22Z</dcterms:modified>
</cp:coreProperties>
</file>