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owns stock in a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possibility of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2021-10-11T08:59:24Z</dcterms:created>
  <dcterms:modified xsi:type="dcterms:W3CDTF">2021-10-11T08:59:24Z</dcterms:modified>
</cp:coreProperties>
</file>