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certificate of completion awarded to a person after completing a program of study in a particular area, usually lasting two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certificate of completion awarded to a person after successfully completing a 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document stating that a person has passed a five-part test in the areas of 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business that two or more people own and operate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2021-10-11T08:59:26Z</dcterms:created>
  <dcterms:modified xsi:type="dcterms:W3CDTF">2021-10-11T08:59:26Z</dcterms:modified>
</cp:coreProperties>
</file>