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School and Career Planning Skills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creates a good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methods of paying for education/training, such as grants, scholarships,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course that is not required but can be chosen by students according to their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share of the ownership in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learning on the job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owns stock in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program of study beyond a bachelor's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course or program that teaches job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fee that colleges charge to take their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possibility of loss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and Career Planning Skills Vocab</dc:title>
  <dcterms:created xsi:type="dcterms:W3CDTF">2021-10-11T08:59:31Z</dcterms:created>
  <dcterms:modified xsi:type="dcterms:W3CDTF">2021-10-11T08:59:31Z</dcterms:modified>
</cp:coreProperties>
</file>