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stating that a person has passed a five-part test in the areas of   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    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 that colleges charge to take their classes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2021-10-11T08:59:46Z</dcterms:created>
  <dcterms:modified xsi:type="dcterms:W3CDTF">2021-10-11T08:59:46Z</dcterms:modified>
</cp:coreProperties>
</file>