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economic rules that influence consumer buying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measurement that schools use to determine whether students are progressing toward graduation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creates a good or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Vocabulary</dc:title>
  <dcterms:created xsi:type="dcterms:W3CDTF">2021-10-11T09:00:01Z</dcterms:created>
  <dcterms:modified xsi:type="dcterms:W3CDTF">2021-10-11T09:00:01Z</dcterms:modified>
</cp:coreProperties>
</file>