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toward graduation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Study</dc:title>
  <dcterms:created xsi:type="dcterms:W3CDTF">2021-10-26T03:40:33Z</dcterms:created>
  <dcterms:modified xsi:type="dcterms:W3CDTF">2021-10-26T03:40:33Z</dcterms:modified>
</cp:coreProperties>
</file>