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organizes, manages, and assumes the risk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2021-10-26T03:38:56Z</dcterms:created>
  <dcterms:modified xsi:type="dcterms:W3CDTF">2021-10-26T03:38:56Z</dcterms:modified>
</cp:coreProperties>
</file>