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program in which a person learns to do a certain job by working with a skilled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paid or unpaid position that involves direct work experience in a career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2021-10-26T03:39:20Z</dcterms:created>
  <dcterms:modified xsi:type="dcterms:W3CDTF">2021-10-26T03:39:20Z</dcterms:modified>
</cp:coreProperties>
</file>