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School and Career Planning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possibility of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certificate of completion awarded to a person after completing a program of study in a particular area, usually lasting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purchases a good or service with the intent to use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continuing for a long period of time to accomplish a task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certificate of completion awarded to a person after successfully completing a required set of college courses in both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description of the goals of a business and how it will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unit of measurement that schools use to determine whether students are progressing toward graduation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course that is required before another course can be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when two or more companies rival for consumer dollars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share of the ownership in a company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and Career Planning Skills</dc:title>
  <dcterms:created xsi:type="dcterms:W3CDTF">2021-10-26T03:39:31Z</dcterms:created>
  <dcterms:modified xsi:type="dcterms:W3CDTF">2021-10-26T03:39:31Z</dcterms:modified>
</cp:coreProperties>
</file>