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share of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creates a good or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 that colleges charge to take their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2021-10-26T03:41:17Z</dcterms:created>
  <dcterms:modified xsi:type="dcterms:W3CDTF">2021-10-26T03:41:17Z</dcterms:modified>
</cp:coreProperties>
</file>