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School and Career Planning Skills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 that two or more people own and operate.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owns stock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Continuing for a long period of time to accomplish a task.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Possibility of loss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purchases a good or service with the intent to use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program of study beyond a bachelor's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Learning on the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temporary paid or unpaid position that involves direct work experience in a career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creates a good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share of the ownership in a company.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 Vocab</dc:title>
  <dcterms:created xsi:type="dcterms:W3CDTF">2021-10-11T08:58:12Z</dcterms:created>
  <dcterms:modified xsi:type="dcterms:W3CDTF">2021-10-11T08:58:12Z</dcterms:modified>
</cp:coreProperties>
</file>