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owns stock in a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 rules that influence consumer buying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Continuing for a long period of time to accomplish a task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2021-10-11T08:58:29Z</dcterms:created>
  <dcterms:modified xsi:type="dcterms:W3CDTF">2021-10-11T08:58:29Z</dcterms:modified>
</cp:coreProperties>
</file>