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stating that a person has passed a five-part test in the areas of writing, social studies, science, reading, and math.,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that is not required but can be chosen by students according to their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methods of paying for education/training, such as grants,  scholarships,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weather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Possibility of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</dc:title>
  <dcterms:created xsi:type="dcterms:W3CDTF">2021-10-11T08:58:31Z</dcterms:created>
  <dcterms:modified xsi:type="dcterms:W3CDTF">2021-10-11T08:58:31Z</dcterms:modified>
</cp:coreProperties>
</file>