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of study beyond a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stating that a person has passed a five-part test in the areas of writing, social studies, science, reading, and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completing a program usually lasting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2021-10-11T08:58:36Z</dcterms:created>
  <dcterms:modified xsi:type="dcterms:W3CDTF">2021-10-11T08:58:36Z</dcterms:modified>
</cp:coreProperties>
</file>