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purchases a good or service with the intent to 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2021-10-11T08:58:45Z</dcterms:created>
  <dcterms:modified xsi:type="dcterms:W3CDTF">2021-10-11T08:58:45Z</dcterms:modified>
</cp:coreProperties>
</file>