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Planning Skills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or program that teaches job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course or program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learning on the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Planning Skills Vocab Crossword</dc:title>
  <dcterms:created xsi:type="dcterms:W3CDTF">2021-10-11T08:58:23Z</dcterms:created>
  <dcterms:modified xsi:type="dcterms:W3CDTF">2021-10-11T08:58:23Z</dcterms:modified>
</cp:coreProperties>
</file>