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student has to take two years of what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schools have several...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fail a class where can you make up the credit?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If your attendance his poor the state will deny your…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diplomas are available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attend a magnet school where can you play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have the second highest GPA, you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high school is our partner IB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earn how many credits to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highest diploma you can 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need to talk to someone in high school where do you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the highest GPA you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classes can you taking summer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school should be…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plan to drive what class do you have to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three seasons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Roy Martin’s neighborhood magnet school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Nevada learning academy is what type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were late to class you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credits are needed for English?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</dc:title>
  <dcterms:created xsi:type="dcterms:W3CDTF">2021-10-11T08:59:12Z</dcterms:created>
  <dcterms:modified xsi:type="dcterms:W3CDTF">2021-10-11T08:59:12Z</dcterms:modified>
</cp:coreProperties>
</file>